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 мая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432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Чучелина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Виктора Ильича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Чучелин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3283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/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4873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Чучелин</w:t>
      </w:r>
      <w:r>
        <w:rPr>
          <w:rFonts w:ascii="Times New Roman" w:eastAsia="Times New Roman" w:hAnsi="Times New Roman" w:cs="Times New Roman"/>
        </w:rPr>
        <w:t xml:space="preserve"> В.И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Чучелин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Чучелин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о том, что </w:t>
      </w:r>
      <w:r>
        <w:rPr>
          <w:rFonts w:ascii="Times New Roman" w:eastAsia="Times New Roman" w:hAnsi="Times New Roman" w:cs="Times New Roman"/>
        </w:rPr>
        <w:t>лицо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паспорта </w:t>
      </w:r>
      <w:r>
        <w:rPr>
          <w:rFonts w:ascii="Times New Roman" w:eastAsia="Times New Roman" w:hAnsi="Times New Roman" w:cs="Times New Roman"/>
        </w:rPr>
        <w:t>Чучелин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справкой на лицо;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Чучелина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</w:rPr>
        <w:t>Чучелин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Чучелина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Виктора Ильича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0412365400285004322520110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7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37">
    <w:name w:val="cat-UserDefined grp-2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